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A1E8" w14:textId="0D8B9FF0" w:rsidR="00E17D0E" w:rsidRDefault="00D55F54">
      <w:pPr>
        <w:pStyle w:val="Title"/>
      </w:pPr>
      <w:r>
        <w:rPr>
          <w:b/>
        </w:rPr>
        <w:t xml:space="preserve">Transcript: Interview with </w:t>
      </w:r>
      <w:proofErr w:type="spellStart"/>
      <w:r w:rsidR="00C64DB2">
        <w:rPr>
          <w:b/>
        </w:rPr>
        <w:t>Nataša</w:t>
      </w:r>
      <w:proofErr w:type="spellEnd"/>
      <w:r w:rsidR="00C64DB2">
        <w:rPr>
          <w:b/>
        </w:rPr>
        <w:t xml:space="preserve"> Horvat</w:t>
      </w:r>
    </w:p>
    <w:p w14:paraId="7FD7FCFF" w14:textId="77777777" w:rsidR="00E17D0E" w:rsidRDefault="00D55F54">
      <w:r>
        <w:rPr>
          <w:i/>
        </w:rPr>
        <w:t>Roma Soul Food project</w:t>
      </w:r>
    </w:p>
    <w:p w14:paraId="608A3624" w14:textId="77777777" w:rsidR="00C1177D" w:rsidRDefault="00C1177D" w:rsidP="00C1177D">
      <w:pPr>
        <w:spacing w:after="120"/>
      </w:pPr>
      <w:r>
        <w:rPr>
          <w:b/>
          <w:sz w:val="22"/>
        </w:rPr>
        <w:t xml:space="preserve">Interviewer: </w:t>
      </w:r>
      <w:r>
        <w:rPr>
          <w:sz w:val="22"/>
        </w:rPr>
        <w:t>OK, to start, your name and surname, and what is your profession?</w:t>
      </w:r>
    </w:p>
    <w:p w14:paraId="314BDDAB" w14:textId="77777777" w:rsidR="00C1177D" w:rsidRDefault="00C1177D" w:rsidP="00C1177D">
      <w:pPr>
        <w:spacing w:after="120"/>
      </w:pPr>
      <w:r>
        <w:rPr>
          <w:b/>
          <w:sz w:val="22"/>
        </w:rPr>
        <w:t xml:space="preserve">Interviewee: </w:t>
      </w:r>
      <w:r>
        <w:rPr>
          <w:sz w:val="22"/>
        </w:rPr>
        <w:t xml:space="preserve">My name is </w:t>
      </w:r>
      <w:proofErr w:type="spellStart"/>
      <w:r>
        <w:rPr>
          <w:sz w:val="22"/>
        </w:rPr>
        <w:t>Nataša</w:t>
      </w:r>
      <w:proofErr w:type="spellEnd"/>
      <w:r>
        <w:rPr>
          <w:sz w:val="22"/>
        </w:rPr>
        <w:t>, my surname Horvat, and I am a shop assistant.</w:t>
      </w:r>
    </w:p>
    <w:p w14:paraId="4683B3C0" w14:textId="77777777" w:rsidR="00C1177D" w:rsidRDefault="00C1177D" w:rsidP="00C1177D">
      <w:pPr>
        <w:spacing w:after="120"/>
      </w:pPr>
      <w:r>
        <w:rPr>
          <w:b/>
          <w:sz w:val="22"/>
        </w:rPr>
        <w:t xml:space="preserve">Interviewer: </w:t>
      </w:r>
      <w:proofErr w:type="spellStart"/>
      <w:r>
        <w:rPr>
          <w:sz w:val="22"/>
        </w:rPr>
        <w:t>Nataša</w:t>
      </w:r>
      <w:proofErr w:type="spellEnd"/>
      <w:r>
        <w:rPr>
          <w:sz w:val="22"/>
        </w:rPr>
        <w:t>, if we can go back a bit to your childhood, do you remember the dishes, the food that you ate in your childhood, and if you already lived in a Roma settlement back then?</w:t>
      </w:r>
    </w:p>
    <w:p w14:paraId="4593A34B" w14:textId="77777777" w:rsidR="00C1177D" w:rsidRDefault="00C1177D" w:rsidP="00C1177D">
      <w:pPr>
        <w:spacing w:after="120"/>
      </w:pPr>
      <w:r>
        <w:rPr>
          <w:b/>
          <w:sz w:val="22"/>
        </w:rPr>
        <w:t xml:space="preserve">Interviewee: </w:t>
      </w:r>
      <w:r>
        <w:rPr>
          <w:sz w:val="22"/>
        </w:rPr>
        <w:t xml:space="preserve">In my childhood, I did not live in a Roma settlement. Our food was simply whatever my mother bought. Our favorite meals were peas and </w:t>
      </w:r>
      <w:proofErr w:type="spellStart"/>
      <w:r>
        <w:rPr>
          <w:sz w:val="22"/>
        </w:rPr>
        <w:t>močnik</w:t>
      </w:r>
      <w:proofErr w:type="spellEnd"/>
      <w:r>
        <w:rPr>
          <w:sz w:val="22"/>
        </w:rPr>
        <w:t>, a type of gruel, pizzas, various dishes that my mother would buy, for example pasta, and she would prepare other meals from that.</w:t>
      </w:r>
    </w:p>
    <w:p w14:paraId="4BEC4638" w14:textId="77777777" w:rsidR="00C1177D" w:rsidRDefault="00C1177D" w:rsidP="00C1177D">
      <w:pPr>
        <w:spacing w:after="120"/>
      </w:pPr>
      <w:r>
        <w:rPr>
          <w:b/>
          <w:sz w:val="22"/>
        </w:rPr>
        <w:t xml:space="preserve">Interviewer: </w:t>
      </w:r>
      <w:r>
        <w:rPr>
          <w:sz w:val="22"/>
        </w:rPr>
        <w:t>What were those ingredients like? Was there a lot of flour, a lot of meat? Did you have a garden, and what did you grow in it back then?</w:t>
      </w:r>
    </w:p>
    <w:p w14:paraId="424EA13E" w14:textId="77777777" w:rsidR="00C1177D" w:rsidRDefault="00C1177D" w:rsidP="00C1177D">
      <w:pPr>
        <w:spacing w:after="120"/>
      </w:pPr>
      <w:r>
        <w:rPr>
          <w:b/>
          <w:sz w:val="22"/>
        </w:rPr>
        <w:t xml:space="preserve">Interviewee: </w:t>
      </w:r>
      <w:r>
        <w:rPr>
          <w:sz w:val="22"/>
        </w:rPr>
        <w:t>Yes, we had a garden. At home, we grew peppers, tomatoes, onions. Basically, we had a lot of things at home as well. The only thing my mother bought was pasta, meat, the ingredients we needed for our food.</w:t>
      </w:r>
    </w:p>
    <w:p w14:paraId="5D8CABA0" w14:textId="77777777" w:rsidR="00C1177D" w:rsidRDefault="00C1177D" w:rsidP="00C1177D">
      <w:pPr>
        <w:spacing w:after="120"/>
      </w:pPr>
      <w:r>
        <w:rPr>
          <w:b/>
          <w:sz w:val="22"/>
        </w:rPr>
        <w:t xml:space="preserve">Interviewer: </w:t>
      </w:r>
      <w:r>
        <w:rPr>
          <w:sz w:val="22"/>
        </w:rPr>
        <w:t>What about the holidays? Food was often richer back then, more festive, or maybe not. At Christmas, New Year's, Easter. Maybe if you ever fasted. What was the food like for the holidays, how much do you remember?</w:t>
      </w:r>
    </w:p>
    <w:p w14:paraId="78A10CBC" w14:textId="77777777" w:rsidR="00C1177D" w:rsidRDefault="00C1177D" w:rsidP="00C1177D">
      <w:pPr>
        <w:spacing w:after="120"/>
      </w:pPr>
      <w:r>
        <w:rPr>
          <w:b/>
          <w:sz w:val="22"/>
        </w:rPr>
        <w:t xml:space="preserve">Interviewee: </w:t>
      </w:r>
      <w:r>
        <w:rPr>
          <w:sz w:val="22"/>
        </w:rPr>
        <w:t>Yes, in my childhood, for the holidays, for example, it was steak tartare for Christmas, steak tartare for New Year's. For Easter, it was the same, colored eggs, ham, horseradish, I mean, the standard fare.</w:t>
      </w:r>
    </w:p>
    <w:p w14:paraId="557292EA" w14:textId="77777777" w:rsidR="00C1177D" w:rsidRDefault="00C1177D" w:rsidP="00C1177D">
      <w:pPr>
        <w:spacing w:after="120"/>
      </w:pPr>
      <w:r>
        <w:rPr>
          <w:b/>
          <w:sz w:val="22"/>
        </w:rPr>
        <w:t xml:space="preserve">Interviewer: </w:t>
      </w:r>
      <w:r>
        <w:rPr>
          <w:sz w:val="22"/>
        </w:rPr>
        <w:t>What memories do you have of celebrations back then, when you were with your family and celebrated these holidays? What memories connect you to your childhood holidays?</w:t>
      </w:r>
    </w:p>
    <w:p w14:paraId="277AF659" w14:textId="77777777" w:rsidR="00C1177D" w:rsidRDefault="00C1177D" w:rsidP="00C1177D">
      <w:pPr>
        <w:spacing w:after="120"/>
      </w:pPr>
      <w:r>
        <w:rPr>
          <w:b/>
          <w:sz w:val="22"/>
        </w:rPr>
        <w:t xml:space="preserve">Interviewee: </w:t>
      </w:r>
      <w:r>
        <w:rPr>
          <w:sz w:val="22"/>
        </w:rPr>
        <w:t>I have fond memories of my childhood. Especially of Christmas.</w:t>
      </w:r>
    </w:p>
    <w:p w14:paraId="334977EB" w14:textId="77777777" w:rsidR="00C1177D" w:rsidRDefault="00C1177D" w:rsidP="00C1177D">
      <w:pPr>
        <w:spacing w:after="120"/>
      </w:pPr>
      <w:r>
        <w:rPr>
          <w:b/>
          <w:sz w:val="22"/>
        </w:rPr>
        <w:t xml:space="preserve">Interviewer: </w:t>
      </w:r>
      <w:r>
        <w:rPr>
          <w:sz w:val="22"/>
        </w:rPr>
        <w:t>Why is that?</w:t>
      </w:r>
    </w:p>
    <w:p w14:paraId="248A4611" w14:textId="77777777" w:rsidR="00C1177D" w:rsidRDefault="00C1177D" w:rsidP="00C1177D">
      <w:pPr>
        <w:spacing w:after="120"/>
      </w:pPr>
      <w:r>
        <w:rPr>
          <w:b/>
          <w:sz w:val="22"/>
        </w:rPr>
        <w:t xml:space="preserve">Interviewee: </w:t>
      </w:r>
      <w:r>
        <w:rPr>
          <w:sz w:val="22"/>
        </w:rPr>
        <w:t>Because of the gifts.</w:t>
      </w:r>
    </w:p>
    <w:p w14:paraId="67AECFE4" w14:textId="77777777" w:rsidR="00C1177D" w:rsidRDefault="00C1177D" w:rsidP="00C1177D">
      <w:pPr>
        <w:spacing w:after="120"/>
      </w:pPr>
      <w:r>
        <w:rPr>
          <w:b/>
          <w:sz w:val="22"/>
        </w:rPr>
        <w:t xml:space="preserve">Interviewer: </w:t>
      </w:r>
      <w:r>
        <w:rPr>
          <w:sz w:val="22"/>
        </w:rPr>
        <w:t>Let's stay in your childhood a bit longer. In your childhood, how did you, or rather your parents, take care of a healthy diet? If at all, did your parents pay attention to health and nutrition back then, and how were these two things connected?</w:t>
      </w:r>
    </w:p>
    <w:p w14:paraId="386A563D" w14:textId="77777777" w:rsidR="00C1177D" w:rsidRDefault="00C1177D" w:rsidP="00C1177D">
      <w:pPr>
        <w:spacing w:after="120"/>
      </w:pPr>
      <w:r>
        <w:rPr>
          <w:b/>
          <w:sz w:val="22"/>
        </w:rPr>
        <w:t xml:space="preserve">Interviewee: </w:t>
      </w:r>
      <w:r>
        <w:rPr>
          <w:sz w:val="22"/>
        </w:rPr>
        <w:t>Regarding nutrition, as far as I know, we didn't pay attention, I mean, they didn't pay attention to a healthy diet. As I said, we ate what we had at home, what mom made. Or my brother and I would go to a restaurant for lunch sometimes or to a pizzeria for a pizza.</w:t>
      </w:r>
    </w:p>
    <w:p w14:paraId="627B3807" w14:textId="77777777" w:rsidR="00C1177D" w:rsidRDefault="00C1177D" w:rsidP="00C1177D">
      <w:pPr>
        <w:spacing w:after="120"/>
      </w:pPr>
      <w:r>
        <w:rPr>
          <w:b/>
          <w:sz w:val="22"/>
        </w:rPr>
        <w:t xml:space="preserve">Interviewer: </w:t>
      </w:r>
      <w:r>
        <w:rPr>
          <w:sz w:val="22"/>
        </w:rPr>
        <w:t>What about the use of home remedies? Roma people often use things from nature, that they prepare themselves at home. From juices, or maybe honey was more common for colds. Did you perhaps have any such home remedies when you were a child, that your parents used for better health? Did they prepare anything like that?</w:t>
      </w:r>
    </w:p>
    <w:p w14:paraId="2C214487" w14:textId="77777777" w:rsidR="00C1177D" w:rsidRDefault="00C1177D" w:rsidP="00C1177D">
      <w:pPr>
        <w:spacing w:after="120"/>
      </w:pPr>
      <w:r>
        <w:rPr>
          <w:b/>
          <w:sz w:val="22"/>
        </w:rPr>
        <w:lastRenderedPageBreak/>
        <w:t xml:space="preserve">Interviewee: </w:t>
      </w:r>
      <w:r>
        <w:rPr>
          <w:sz w:val="22"/>
        </w:rPr>
        <w:t>Yes, mostly my mom, for a sore throat, for tonsillitis, for example, I know she would prepare milk with honey. And also tea with spruce tips. But if you happened to have another childhood illness, you had to go to the doctor anyway to get a prescription.</w:t>
      </w:r>
    </w:p>
    <w:p w14:paraId="134EBCAC" w14:textId="77777777" w:rsidR="00C1177D" w:rsidRDefault="00C1177D" w:rsidP="00C1177D">
      <w:pPr>
        <w:spacing w:after="120"/>
      </w:pPr>
      <w:r>
        <w:rPr>
          <w:b/>
          <w:sz w:val="22"/>
        </w:rPr>
        <w:t xml:space="preserve">Interviewer: </w:t>
      </w:r>
      <w:r>
        <w:rPr>
          <w:sz w:val="22"/>
        </w:rPr>
        <w:t>Were you often sick in your childhood? What kind of illnesses was it?</w:t>
      </w:r>
    </w:p>
    <w:p w14:paraId="4EA8CCDA" w14:textId="77777777" w:rsidR="00C1177D" w:rsidRDefault="00C1177D" w:rsidP="00C1177D">
      <w:pPr>
        <w:spacing w:after="120"/>
      </w:pPr>
      <w:r>
        <w:rPr>
          <w:b/>
          <w:sz w:val="22"/>
        </w:rPr>
        <w:t xml:space="preserve">Interviewee: </w:t>
      </w:r>
      <w:r>
        <w:rPr>
          <w:sz w:val="22"/>
        </w:rPr>
        <w:t>Yes, I did get through childhood illnesses. I also have epilepsy, I got it in my childhood. I still have prescribed medication to this day from the doctors, so yes.</w:t>
      </w:r>
    </w:p>
    <w:p w14:paraId="3CC7B424" w14:textId="77777777" w:rsidR="00C1177D" w:rsidRDefault="00C1177D" w:rsidP="00C1177D">
      <w:pPr>
        <w:spacing w:after="120"/>
      </w:pPr>
      <w:r>
        <w:rPr>
          <w:b/>
          <w:sz w:val="22"/>
        </w:rPr>
        <w:t xml:space="preserve">Interviewer: </w:t>
      </w:r>
      <w:r>
        <w:rPr>
          <w:sz w:val="22"/>
        </w:rPr>
        <w:t>Because of these illnesses, did it affect the way you ate, your food? Did food, with your epilepsy, play a role in maintaining your health? Did you get any instructions back then, that you should eat a healthier diet?</w:t>
      </w:r>
    </w:p>
    <w:p w14:paraId="5456A6F6" w14:textId="77777777" w:rsidR="00C1177D" w:rsidRDefault="00C1177D" w:rsidP="00C1177D">
      <w:pPr>
        <w:spacing w:after="120"/>
      </w:pPr>
      <w:r>
        <w:rPr>
          <w:b/>
          <w:sz w:val="22"/>
        </w:rPr>
        <w:t xml:space="preserve">Interviewee: </w:t>
      </w:r>
      <w:r>
        <w:rPr>
          <w:sz w:val="22"/>
        </w:rPr>
        <w:t>No. No. As far as I know, no.</w:t>
      </w:r>
    </w:p>
    <w:p w14:paraId="1B501C10" w14:textId="77777777" w:rsidR="00C1177D" w:rsidRDefault="00C1177D" w:rsidP="00C1177D">
      <w:pPr>
        <w:spacing w:after="120"/>
      </w:pPr>
      <w:r>
        <w:rPr>
          <w:b/>
          <w:sz w:val="22"/>
        </w:rPr>
        <w:t xml:space="preserve">Interviewer: </w:t>
      </w:r>
      <w:r>
        <w:rPr>
          <w:sz w:val="22"/>
        </w:rPr>
        <w:t>What about today, when you are sick, do you attribute any importance to food for your health? When you are sick, do you eat more of certain things? Maybe some soups or stews, or dishes eaten with a spoon, or more fruits and vegetables when you are sick?</w:t>
      </w:r>
    </w:p>
    <w:p w14:paraId="6B514C7B" w14:textId="77777777" w:rsidR="00C1177D" w:rsidRDefault="00C1177D" w:rsidP="00C1177D">
      <w:pPr>
        <w:spacing w:after="120"/>
      </w:pPr>
      <w:r>
        <w:rPr>
          <w:b/>
          <w:sz w:val="22"/>
        </w:rPr>
        <w:t xml:space="preserve">Interviewee: </w:t>
      </w:r>
      <w:r>
        <w:rPr>
          <w:sz w:val="22"/>
        </w:rPr>
        <w:t>Yes, that's true, yes. Nowadays, since there are more fruits, when you go to the store, you look for things for your health, you buy vegetables. Because you know, soups, stews, that's better for your health than what we looked at before, I mean, than we used to.</w:t>
      </w:r>
    </w:p>
    <w:p w14:paraId="28EFED24" w14:textId="77777777" w:rsidR="00C1177D" w:rsidRDefault="00C1177D" w:rsidP="00C1177D">
      <w:pPr>
        <w:spacing w:after="120"/>
      </w:pPr>
      <w:r>
        <w:rPr>
          <w:b/>
          <w:sz w:val="22"/>
        </w:rPr>
        <w:t xml:space="preserve">Interviewer: </w:t>
      </w:r>
      <w:r>
        <w:rPr>
          <w:sz w:val="22"/>
        </w:rPr>
        <w:t>What about now, in your adult life? You then moved to a Roma settlement? How did you feel that influence, when you moved to the Roma settlement and you first started to get to know Roma dishes? Do you remember what were the first Roma dishes that you started to get to know in the settlement?</w:t>
      </w:r>
    </w:p>
    <w:p w14:paraId="17694BA2" w14:textId="77777777" w:rsidR="00C1177D" w:rsidRDefault="00C1177D" w:rsidP="00C1177D">
      <w:pPr>
        <w:spacing w:after="120"/>
      </w:pPr>
      <w:r>
        <w:rPr>
          <w:b/>
          <w:sz w:val="22"/>
        </w:rPr>
        <w:t xml:space="preserve">Interviewee: </w:t>
      </w:r>
      <w:r>
        <w:rPr>
          <w:sz w:val="22"/>
        </w:rPr>
        <w:t xml:space="preserve">In the Roma settlement, the first dish was </w:t>
      </w:r>
      <w:proofErr w:type="spellStart"/>
      <w:r>
        <w:rPr>
          <w:sz w:val="22"/>
        </w:rPr>
        <w:t>kotlovska</w:t>
      </w:r>
      <w:proofErr w:type="spellEnd"/>
      <w:r>
        <w:rPr>
          <w:sz w:val="22"/>
        </w:rPr>
        <w:t xml:space="preserve"> </w:t>
      </w:r>
      <w:proofErr w:type="spellStart"/>
      <w:r>
        <w:rPr>
          <w:sz w:val="22"/>
        </w:rPr>
        <w:t>pogača</w:t>
      </w:r>
      <w:proofErr w:type="spellEnd"/>
      <w:r>
        <w:rPr>
          <w:sz w:val="22"/>
        </w:rPr>
        <w:t xml:space="preserve">, flatbread. I know my late grandmother used to prepare it with sweet cabbage. Then there was turnip, it continued from there. Then there were </w:t>
      </w:r>
      <w:proofErr w:type="spellStart"/>
      <w:r>
        <w:rPr>
          <w:sz w:val="22"/>
        </w:rPr>
        <w:t>molčike</w:t>
      </w:r>
      <w:proofErr w:type="spellEnd"/>
      <w:r>
        <w:rPr>
          <w:sz w:val="22"/>
        </w:rPr>
        <w:t>, dumplings, with goulash. I mean, there are many such things in the Roma settlement, compared to what we had in childhood.</w:t>
      </w:r>
    </w:p>
    <w:p w14:paraId="3D873941" w14:textId="77777777" w:rsidR="00C1177D" w:rsidRDefault="00C1177D" w:rsidP="00C1177D">
      <w:pPr>
        <w:spacing w:after="120"/>
      </w:pPr>
      <w:r>
        <w:rPr>
          <w:b/>
          <w:sz w:val="22"/>
        </w:rPr>
        <w:t xml:space="preserve">Interviewer: </w:t>
      </w:r>
      <w:r>
        <w:rPr>
          <w:sz w:val="22"/>
        </w:rPr>
        <w:t xml:space="preserve">Would you say then that </w:t>
      </w:r>
      <w:proofErr w:type="spellStart"/>
      <w:r>
        <w:rPr>
          <w:sz w:val="22"/>
        </w:rPr>
        <w:t>your</w:t>
      </w:r>
      <w:proofErr w:type="spellEnd"/>
      <w:r>
        <w:rPr>
          <w:sz w:val="22"/>
        </w:rPr>
        <w:t xml:space="preserve"> eating habits changed, or the food itself, once you started living in the Roma settlement, where your relatives also lived? How did it change? Where was it most noticeable?</w:t>
      </w:r>
    </w:p>
    <w:p w14:paraId="07AC3D52" w14:textId="77777777" w:rsidR="00C1177D" w:rsidRDefault="00C1177D" w:rsidP="00C1177D">
      <w:pPr>
        <w:spacing w:after="120"/>
      </w:pPr>
      <w:r>
        <w:rPr>
          <w:b/>
          <w:sz w:val="22"/>
        </w:rPr>
        <w:t xml:space="preserve">Interviewee: </w:t>
      </w:r>
      <w:r>
        <w:rPr>
          <w:sz w:val="22"/>
        </w:rPr>
        <w:t>It was most noticeable in the food. Because the customs are different from what we had. The holidays are different than what we had, because I know, for example, for us, Christmas is a family holiday. Then for New Year's Eve, I would go out, I would watch fireworks and everything, but here it's different again. Here, people would gather together. They would party, or they would go to a restaurant, they would be together. And everything is different in the Roma way, than how we experienced it.</w:t>
      </w:r>
    </w:p>
    <w:p w14:paraId="75B929EF" w14:textId="77777777" w:rsidR="00C1177D" w:rsidRDefault="00C1177D" w:rsidP="00C1177D">
      <w:pPr>
        <w:spacing w:after="120"/>
      </w:pPr>
      <w:r>
        <w:rPr>
          <w:b/>
          <w:sz w:val="22"/>
        </w:rPr>
        <w:t xml:space="preserve">Interviewer: </w:t>
      </w:r>
      <w:r>
        <w:rPr>
          <w:sz w:val="22"/>
        </w:rPr>
        <w:t>You mentioned that for the holidays it was different. If we focus on the food, what was different on the table, once you were living in the Roma settlement? What was on the table back then?</w:t>
      </w:r>
    </w:p>
    <w:p w14:paraId="5B8AAA09" w14:textId="77777777" w:rsidR="00C1177D" w:rsidRDefault="00C1177D" w:rsidP="00C1177D">
      <w:pPr>
        <w:spacing w:after="120"/>
      </w:pPr>
      <w:r>
        <w:rPr>
          <w:b/>
          <w:sz w:val="22"/>
        </w:rPr>
        <w:t xml:space="preserve">Interviewee: </w:t>
      </w:r>
      <w:r>
        <w:rPr>
          <w:sz w:val="22"/>
        </w:rPr>
        <w:t>On the table, there were cold cuts, potica cakes, cookies, homemade things. The whole table was full of food. In the end, you didn't know what to eat anymore.</w:t>
      </w:r>
    </w:p>
    <w:p w14:paraId="71AA10FB" w14:textId="77777777" w:rsidR="00C1177D" w:rsidRDefault="00C1177D" w:rsidP="00C1177D">
      <w:pPr>
        <w:spacing w:after="120"/>
      </w:pPr>
      <w:r>
        <w:rPr>
          <w:b/>
          <w:sz w:val="22"/>
        </w:rPr>
        <w:t xml:space="preserve">Interviewer: </w:t>
      </w:r>
      <w:r>
        <w:rPr>
          <w:sz w:val="22"/>
        </w:rPr>
        <w:t>What about the food itself? I know about the meat, there were many types of meat. What did you eat for the holidays then?</w:t>
      </w:r>
    </w:p>
    <w:p w14:paraId="245A54BD" w14:textId="77777777" w:rsidR="00C1177D" w:rsidRDefault="00C1177D" w:rsidP="00C1177D">
      <w:pPr>
        <w:spacing w:after="120"/>
      </w:pPr>
      <w:r>
        <w:rPr>
          <w:b/>
          <w:sz w:val="22"/>
        </w:rPr>
        <w:t xml:space="preserve">Interviewee: </w:t>
      </w:r>
      <w:r>
        <w:rPr>
          <w:sz w:val="22"/>
        </w:rPr>
        <w:t>Yes, there were many types of meat, that's true. There was everything from fried to roasted meat. There were also steaks in sauce. Stewed potatoes, I know there were. Many types of salads. As I said, a lot, a lot, a lot.</w:t>
      </w:r>
    </w:p>
    <w:p w14:paraId="38718B56" w14:textId="77777777" w:rsidR="00C1177D" w:rsidRDefault="00C1177D" w:rsidP="00C1177D">
      <w:pPr>
        <w:spacing w:after="120"/>
      </w:pPr>
      <w:r>
        <w:rPr>
          <w:b/>
          <w:sz w:val="22"/>
        </w:rPr>
        <w:t xml:space="preserve">Interviewer: </w:t>
      </w:r>
      <w:r>
        <w:rPr>
          <w:sz w:val="22"/>
        </w:rPr>
        <w:t>So, since you've been living for a long time in the Roma community, with Roma, you yourself are Roma. In your childhood, you didn't know many Roma dishes, but you probably learned to prepare some Roma dishes, or rather, you adopted them. If you could list a few of your favorites, what are your favorite traditional Roma dishes today, the ones that are typical for Roma?</w:t>
      </w:r>
    </w:p>
    <w:p w14:paraId="76FB3050" w14:textId="77777777" w:rsidR="00C1177D" w:rsidRDefault="00C1177D" w:rsidP="00C1177D">
      <w:pPr>
        <w:spacing w:after="120"/>
      </w:pPr>
      <w:r>
        <w:rPr>
          <w:b/>
          <w:sz w:val="22"/>
        </w:rPr>
        <w:t xml:space="preserve">Interviewee: </w:t>
      </w:r>
      <w:r>
        <w:rPr>
          <w:sz w:val="22"/>
        </w:rPr>
        <w:t xml:space="preserve">It's </w:t>
      </w:r>
      <w:proofErr w:type="spellStart"/>
      <w:r>
        <w:rPr>
          <w:sz w:val="22"/>
        </w:rPr>
        <w:t>kotlovska</w:t>
      </w:r>
      <w:proofErr w:type="spellEnd"/>
      <w:r>
        <w:rPr>
          <w:sz w:val="22"/>
        </w:rPr>
        <w:t xml:space="preserve"> </w:t>
      </w:r>
      <w:proofErr w:type="spellStart"/>
      <w:r>
        <w:rPr>
          <w:sz w:val="22"/>
        </w:rPr>
        <w:t>pogača</w:t>
      </w:r>
      <w:proofErr w:type="spellEnd"/>
      <w:r>
        <w:rPr>
          <w:sz w:val="22"/>
        </w:rPr>
        <w:t xml:space="preserve">, that, that, that, I really like that. Then there are </w:t>
      </w:r>
      <w:proofErr w:type="spellStart"/>
      <w:r>
        <w:rPr>
          <w:sz w:val="22"/>
        </w:rPr>
        <w:t>molčike</w:t>
      </w:r>
      <w:proofErr w:type="spellEnd"/>
      <w:r>
        <w:rPr>
          <w:sz w:val="22"/>
        </w:rPr>
        <w:t xml:space="preserve">, </w:t>
      </w:r>
      <w:proofErr w:type="spellStart"/>
      <w:r>
        <w:rPr>
          <w:sz w:val="22"/>
        </w:rPr>
        <w:t>šahingre</w:t>
      </w:r>
      <w:proofErr w:type="spellEnd"/>
      <w:r>
        <w:rPr>
          <w:sz w:val="22"/>
        </w:rPr>
        <w:t xml:space="preserve"> </w:t>
      </w:r>
      <w:proofErr w:type="spellStart"/>
      <w:r>
        <w:rPr>
          <w:sz w:val="22"/>
        </w:rPr>
        <w:t>molčike</w:t>
      </w:r>
      <w:proofErr w:type="spellEnd"/>
      <w:r>
        <w:rPr>
          <w:sz w:val="22"/>
        </w:rPr>
        <w:t>, a specific dumpling dish. I mean, there are many such things.</w:t>
      </w:r>
    </w:p>
    <w:p w14:paraId="1D79779B" w14:textId="77777777" w:rsidR="00C1177D" w:rsidRDefault="00C1177D" w:rsidP="00C1177D">
      <w:pPr>
        <w:spacing w:after="120"/>
      </w:pPr>
      <w:r>
        <w:rPr>
          <w:b/>
          <w:sz w:val="22"/>
        </w:rPr>
        <w:t xml:space="preserve">Interviewer: </w:t>
      </w:r>
      <w:r>
        <w:rPr>
          <w:sz w:val="22"/>
        </w:rPr>
        <w:t>What are the ingredients of these dishes? Are they simple, what mostly goes into these dishes?</w:t>
      </w:r>
    </w:p>
    <w:p w14:paraId="57EE499A" w14:textId="77777777" w:rsidR="00C1177D" w:rsidRDefault="00C1177D" w:rsidP="00C1177D">
      <w:pPr>
        <w:spacing w:after="120"/>
      </w:pPr>
      <w:r>
        <w:rPr>
          <w:b/>
          <w:sz w:val="22"/>
        </w:rPr>
        <w:t xml:space="preserve">Interviewee: </w:t>
      </w:r>
      <w:r>
        <w:rPr>
          <w:sz w:val="22"/>
        </w:rPr>
        <w:t xml:space="preserve">Yes, what goes in is usually flour, salt, water. For </w:t>
      </w:r>
      <w:proofErr w:type="spellStart"/>
      <w:r>
        <w:rPr>
          <w:sz w:val="22"/>
        </w:rPr>
        <w:t>kotlovska</w:t>
      </w:r>
      <w:proofErr w:type="spellEnd"/>
      <w:r>
        <w:rPr>
          <w:sz w:val="22"/>
        </w:rPr>
        <w:t xml:space="preserve"> </w:t>
      </w:r>
      <w:proofErr w:type="spellStart"/>
      <w:r>
        <w:rPr>
          <w:sz w:val="22"/>
        </w:rPr>
        <w:t>pogača</w:t>
      </w:r>
      <w:proofErr w:type="spellEnd"/>
      <w:r>
        <w:rPr>
          <w:sz w:val="22"/>
        </w:rPr>
        <w:t>, you can also add cracklings. And that's it.</w:t>
      </w:r>
    </w:p>
    <w:p w14:paraId="6B8A800B" w14:textId="77777777" w:rsidR="00C1177D" w:rsidRDefault="00C1177D" w:rsidP="00C1177D">
      <w:pPr>
        <w:spacing w:after="120"/>
      </w:pPr>
      <w:r>
        <w:rPr>
          <w:b/>
          <w:sz w:val="22"/>
        </w:rPr>
        <w:t xml:space="preserve">Interviewer: </w:t>
      </w:r>
      <w:r>
        <w:rPr>
          <w:sz w:val="22"/>
        </w:rPr>
        <w:t>Will you, or in what way do you pass on all this knowledge from the Roma community, regarding food, to the younger generations, if at all? Will you pass it on to your children? What will you pass on to them?</w:t>
      </w:r>
    </w:p>
    <w:p w14:paraId="3B5F23CD" w14:textId="77777777" w:rsidR="00C1177D" w:rsidRDefault="00C1177D" w:rsidP="00C1177D">
      <w:pPr>
        <w:spacing w:after="120"/>
      </w:pPr>
      <w:r>
        <w:rPr>
          <w:b/>
          <w:sz w:val="22"/>
        </w:rPr>
        <w:t xml:space="preserve">Interviewee: </w:t>
      </w:r>
      <w:r>
        <w:rPr>
          <w:sz w:val="22"/>
        </w:rPr>
        <w:t>Yes, I will try to pass it on. Yes, but of course, if they decide for themselves, you know, to prepare it themselves later on.</w:t>
      </w:r>
    </w:p>
    <w:p w14:paraId="4BED486A" w14:textId="77777777" w:rsidR="00C1177D" w:rsidRDefault="00C1177D" w:rsidP="00C1177D">
      <w:pPr>
        <w:spacing w:after="120"/>
      </w:pPr>
      <w:r>
        <w:rPr>
          <w:b/>
          <w:sz w:val="22"/>
        </w:rPr>
        <w:t xml:space="preserve">Interviewer: </w:t>
      </w:r>
      <w:r>
        <w:rPr>
          <w:sz w:val="22"/>
        </w:rPr>
        <w:t>Is it difficult to master the preparation of Roma dishes? Are there special procedures for it? Because the ingredients are quite simple. Would it be difficult to learn how to cook Roma dishes?</w:t>
      </w:r>
    </w:p>
    <w:p w14:paraId="68FFD549" w14:textId="77777777" w:rsidR="00C1177D" w:rsidRDefault="00C1177D" w:rsidP="00C1177D">
      <w:pPr>
        <w:spacing w:after="120"/>
      </w:pPr>
      <w:r>
        <w:rPr>
          <w:b/>
          <w:sz w:val="22"/>
        </w:rPr>
        <w:t xml:space="preserve">Interviewee: </w:t>
      </w:r>
      <w:r>
        <w:rPr>
          <w:sz w:val="22"/>
        </w:rPr>
        <w:t>No, not really. Not really, because I know when I was learning by myself, it was quite difficult at the beginning, because you didn't know what was what, but with the help of others who stood by you, saying put this in, put that in, you learned quickly. I learned these things quickly.</w:t>
      </w:r>
    </w:p>
    <w:p w14:paraId="39A63600" w14:textId="77777777" w:rsidR="00C1177D" w:rsidRDefault="00C1177D" w:rsidP="00C1177D">
      <w:pPr>
        <w:spacing w:after="120"/>
      </w:pPr>
      <w:r>
        <w:rPr>
          <w:b/>
          <w:sz w:val="22"/>
        </w:rPr>
        <w:t xml:space="preserve">Interviewer: </w:t>
      </w:r>
      <w:r>
        <w:rPr>
          <w:sz w:val="22"/>
        </w:rPr>
        <w:t>Roma dishes, we know they are very simple, very few ingredients are needed, but in principle, would you say Roma dishes are more greasy, not so healthy? They are mostly prepared from ingredients that are at hand, or available. How would you describe it? Is there a lot of boiling, is a lot of oil used?</w:t>
      </w:r>
    </w:p>
    <w:p w14:paraId="387267BB" w14:textId="77777777" w:rsidR="00C1177D" w:rsidRDefault="00C1177D" w:rsidP="00C1177D">
      <w:pPr>
        <w:spacing w:after="120"/>
      </w:pPr>
      <w:r>
        <w:rPr>
          <w:b/>
          <w:sz w:val="22"/>
        </w:rPr>
        <w:t xml:space="preserve">Interviewee: </w:t>
      </w:r>
      <w:r>
        <w:rPr>
          <w:sz w:val="22"/>
        </w:rPr>
        <w:t>Yes, that's true, yes. With Roma dishes, there's a lot of oil involved. Because I know that now, whatever you're going to make, you need oil. In Roma cooking, a lot is fried. There you need oil again. Then, I don't know, with chicken, fried. It's a Roma custom that on Sundays you should have something fried. And of course, oil is used there. And that, of course, is all greasy. But good. But good, yes.</w:t>
      </w:r>
    </w:p>
    <w:p w14:paraId="18024096" w14:textId="77777777" w:rsidR="00C1177D" w:rsidRDefault="00C1177D" w:rsidP="00C1177D">
      <w:pPr>
        <w:spacing w:after="120"/>
      </w:pPr>
      <w:r>
        <w:rPr>
          <w:b/>
          <w:sz w:val="22"/>
        </w:rPr>
        <w:t xml:space="preserve">Interviewer: </w:t>
      </w:r>
      <w:r>
        <w:rPr>
          <w:sz w:val="22"/>
        </w:rPr>
        <w:t>What about your diet today? What do you most often cook, what do you most often eat? Is it pork, chicken, beef, vegetables, fruit? What do you eat the most of?</w:t>
      </w:r>
    </w:p>
    <w:p w14:paraId="29747131" w14:textId="77777777" w:rsidR="00C1177D" w:rsidRDefault="00C1177D" w:rsidP="00C1177D">
      <w:pPr>
        <w:spacing w:after="120"/>
      </w:pPr>
      <w:r>
        <w:rPr>
          <w:b/>
          <w:sz w:val="22"/>
        </w:rPr>
        <w:t xml:space="preserve">Interviewee: </w:t>
      </w:r>
      <w:r>
        <w:rPr>
          <w:sz w:val="22"/>
        </w:rPr>
        <w:t>Lately, we mostly eat vegetables. From peppers, because you can make many things from peppers. Also meat, pork, sometimes beef too, although beef is expensive these days, but yes, we treat ourselves to it too. From chicken, I mean, everything.</w:t>
      </w:r>
    </w:p>
    <w:p w14:paraId="73272F34" w14:textId="77777777" w:rsidR="00C1177D" w:rsidRDefault="00C1177D" w:rsidP="00C1177D">
      <w:pPr>
        <w:spacing w:after="120"/>
      </w:pPr>
      <w:r>
        <w:rPr>
          <w:b/>
          <w:sz w:val="22"/>
        </w:rPr>
        <w:t xml:space="preserve">Interviewer: </w:t>
      </w:r>
      <w:r>
        <w:rPr>
          <w:sz w:val="22"/>
        </w:rPr>
        <w:t>How do you understand the connection between food, holidays, and health today? Given that you've had health issues in the past, and you still do. And maybe you don't pay that much attention to healthy eating, but still, it seems important to you that you should pay attention to what we eat, how much we eat, and how much of what we eat?</w:t>
      </w:r>
    </w:p>
    <w:p w14:paraId="414AC5E4" w14:textId="77777777" w:rsidR="00C1177D" w:rsidRDefault="00C1177D" w:rsidP="00C1177D">
      <w:pPr>
        <w:spacing w:after="120"/>
      </w:pPr>
      <w:r>
        <w:rPr>
          <w:b/>
          <w:sz w:val="22"/>
        </w:rPr>
        <w:t xml:space="preserve">Interviewee: </w:t>
      </w:r>
      <w:r>
        <w:rPr>
          <w:sz w:val="22"/>
        </w:rPr>
        <w:t>Yes, that's true, yes. Regarding a healthy diet, is true. Although nowadays we don't really pay attention to healthy eating, but we will have to start. Regarding food.</w:t>
      </w:r>
    </w:p>
    <w:p w14:paraId="6C969A29" w14:textId="77777777" w:rsidR="00C1177D" w:rsidRDefault="00C1177D" w:rsidP="00C1177D">
      <w:pPr>
        <w:spacing w:after="120"/>
      </w:pPr>
      <w:r>
        <w:rPr>
          <w:b/>
          <w:sz w:val="22"/>
        </w:rPr>
        <w:t xml:space="preserve">Interviewer: </w:t>
      </w:r>
      <w:r>
        <w:rPr>
          <w:sz w:val="22"/>
        </w:rPr>
        <w:t>Maybe one more question. Does a healthy diet also depend on who can afford it? Because if someone can't afford it, they can't really focus on a healthy diet.</w:t>
      </w:r>
    </w:p>
    <w:p w14:paraId="68A50B08" w14:textId="77777777" w:rsidR="00C1177D" w:rsidRDefault="00C1177D" w:rsidP="00C1177D">
      <w:pPr>
        <w:spacing w:after="120"/>
      </w:pPr>
      <w:r>
        <w:rPr>
          <w:b/>
          <w:sz w:val="22"/>
        </w:rPr>
        <w:t xml:space="preserve">Interviewee: </w:t>
      </w:r>
      <w:r>
        <w:rPr>
          <w:sz w:val="22"/>
        </w:rPr>
        <w:t>That's where finances come into question again. Because if you have money, you can afford a healthy diet, but if you don't, you can't. You just eat what you have.</w:t>
      </w:r>
    </w:p>
    <w:p w14:paraId="6C6CD5D3" w14:textId="06377608" w:rsidR="00E17D0E" w:rsidRDefault="00E17D0E"/>
    <w:sectPr w:rsidR="00E17D0E" w:rsidSect="00BC21C9">
      <w:headerReference w:type="default" r:id="rId8"/>
      <w:pgSz w:w="12240" w:h="15840"/>
      <w:pgMar w:top="1008" w:right="1152" w:bottom="1008" w:left="1152"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3F8B" w14:textId="77777777" w:rsidR="007C2D83" w:rsidRDefault="007C2D83" w:rsidP="00BC21C9">
      <w:pPr>
        <w:spacing w:after="0" w:line="240" w:lineRule="auto"/>
      </w:pPr>
      <w:r>
        <w:separator/>
      </w:r>
    </w:p>
  </w:endnote>
  <w:endnote w:type="continuationSeparator" w:id="0">
    <w:p w14:paraId="09CB6D2F" w14:textId="77777777" w:rsidR="007C2D83" w:rsidRDefault="007C2D83" w:rsidP="00BC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DD3B" w14:textId="77777777" w:rsidR="007C2D83" w:rsidRDefault="007C2D83" w:rsidP="00BC21C9">
      <w:pPr>
        <w:spacing w:after="0" w:line="240" w:lineRule="auto"/>
      </w:pPr>
      <w:r>
        <w:separator/>
      </w:r>
    </w:p>
  </w:footnote>
  <w:footnote w:type="continuationSeparator" w:id="0">
    <w:p w14:paraId="39E09526" w14:textId="77777777" w:rsidR="007C2D83" w:rsidRDefault="007C2D83" w:rsidP="00BC2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5414" w14:textId="77777777" w:rsidR="00BC21C9" w:rsidRDefault="00BC21C9">
    <w:pPr>
      <w:pStyle w:val="Header"/>
    </w:pPr>
    <w:r>
      <w:rPr>
        <w:noProof/>
      </w:rPr>
      <w:drawing>
        <wp:anchor distT="0" distB="0" distL="114300" distR="114300" simplePos="0" relativeHeight="251658240" behindDoc="1" locked="0" layoutInCell="1" allowOverlap="1" wp14:anchorId="1B26AAEF" wp14:editId="35784DB8">
          <wp:simplePos x="0" y="0"/>
          <wp:positionH relativeFrom="column">
            <wp:posOffset>8890</wp:posOffset>
          </wp:positionH>
          <wp:positionV relativeFrom="paragraph">
            <wp:posOffset>-568062</wp:posOffset>
          </wp:positionV>
          <wp:extent cx="6309360" cy="70104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309360" cy="701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BC9"/>
    <w:rsid w:val="00034616"/>
    <w:rsid w:val="0006063C"/>
    <w:rsid w:val="0015074B"/>
    <w:rsid w:val="0029639D"/>
    <w:rsid w:val="00326F90"/>
    <w:rsid w:val="005919D7"/>
    <w:rsid w:val="006247F4"/>
    <w:rsid w:val="00695BBE"/>
    <w:rsid w:val="007C2D83"/>
    <w:rsid w:val="00AA1D8D"/>
    <w:rsid w:val="00AD44DC"/>
    <w:rsid w:val="00B47730"/>
    <w:rsid w:val="00BC21C9"/>
    <w:rsid w:val="00C1177D"/>
    <w:rsid w:val="00C64DB2"/>
    <w:rsid w:val="00CB0664"/>
    <w:rsid w:val="00D55F54"/>
    <w:rsid w:val="00D9798C"/>
    <w:rsid w:val="00E17D0E"/>
    <w:rsid w:val="00E338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D88B82"/>
  <w14:defaultImageDpi w14:val="300"/>
  <w15:docId w15:val="{C13C7412-5524-9448-BF5D-836DB23F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Interview with Jožica Horvat</dc:title>
  <dc:subject>Roma Soul Food project interview transcript</dc:subject>
  <dc:creator>python-docx</dc:creator>
  <cp:keywords/>
  <dc:description>generated by python-docx</dc:description>
  <cp:lastModifiedBy>Microsoft Office User</cp:lastModifiedBy>
  <cp:revision>3</cp:revision>
  <dcterms:created xsi:type="dcterms:W3CDTF">2026-05-15T16:31:00Z</dcterms:created>
  <dcterms:modified xsi:type="dcterms:W3CDTF">2026-05-15T16:34:00Z</dcterms:modified>
  <cp:category/>
</cp:coreProperties>
</file>