
<file path=[Content_Types].xml><?xml version="1.0" encoding="utf-8"?>
<Types xmlns="http://schemas.openxmlformats.org/package/2006/content-types">
  <Default Extension="emf" ContentType="image/x-emf"/>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7B6C57" w14:textId="159ED471" w:rsidR="00BD1871" w:rsidRPr="009A0437" w:rsidRDefault="00000000" w:rsidP="009A0437">
      <w:pPr>
        <w:jc w:val="center"/>
        <w:rPr>
          <w:rFonts w:cs="Arial"/>
          <w:b/>
          <w:sz w:val="32"/>
        </w:rPr>
      </w:pPr>
      <w:r w:rsidRPr="009A0437">
        <w:rPr>
          <w:rFonts w:cs="Arial"/>
          <w:b/>
          <w:sz w:val="32"/>
        </w:rPr>
        <w:t xml:space="preserve">Transcript: Interview with </w:t>
      </w:r>
      <w:r w:rsidR="002D73EF" w:rsidRPr="002D73EF">
        <w:rPr>
          <w:rFonts w:cs="Arial"/>
          <w:b/>
          <w:sz w:val="32"/>
        </w:rPr>
        <w:t>Natalija Hahn,</w:t>
      </w:r>
    </w:p>
    <w:p w14:paraId="062FD542" w14:textId="14DC3863" w:rsidR="009A0437" w:rsidRPr="002D73EF" w:rsidRDefault="002D73EF" w:rsidP="009A0437">
      <w:pPr>
        <w:jc w:val="center"/>
        <w:rPr>
          <w:rFonts w:cs="Arial"/>
          <w:sz w:val="28"/>
          <w:szCs w:val="28"/>
        </w:rPr>
      </w:pPr>
      <w:bookmarkStart w:id="0" w:name="_Hlk230855342"/>
      <w:r w:rsidRPr="002D73EF">
        <w:rPr>
          <w:rFonts w:cs="Arial"/>
          <w:color w:val="000000"/>
          <w:sz w:val="21"/>
          <w:szCs w:val="21"/>
        </w:rPr>
        <w:t>Natalija Hahn</w:t>
      </w:r>
      <w:r>
        <w:rPr>
          <w:rFonts w:cs="Arial"/>
          <w:color w:val="000000"/>
          <w:sz w:val="21"/>
          <w:szCs w:val="21"/>
        </w:rPr>
        <w:t xml:space="preserve">, </w:t>
      </w:r>
      <w:bookmarkEnd w:id="0"/>
      <w:r w:rsidRPr="002D73EF">
        <w:rPr>
          <w:rFonts w:cs="Arial"/>
          <w:color w:val="000000"/>
          <w:sz w:val="21"/>
          <w:szCs w:val="21"/>
        </w:rPr>
        <w:t>Krašči, Slovenia, 2025</w:t>
      </w:r>
    </w:p>
    <w:p w14:paraId="35F8334D" w14:textId="77777777" w:rsidR="00BD1871" w:rsidRPr="009A0437" w:rsidRDefault="00000000" w:rsidP="009A0437">
      <w:pPr>
        <w:jc w:val="center"/>
        <w:rPr>
          <w:rFonts w:cs="Arial"/>
        </w:rPr>
      </w:pPr>
      <w:r w:rsidRPr="009A0437">
        <w:rPr>
          <w:rFonts w:cs="Arial"/>
          <w:i/>
        </w:rPr>
        <w:t>Roma Soul Food project</w:t>
      </w:r>
    </w:p>
    <w:p w14:paraId="1A0F0D0F" w14:textId="2943A134" w:rsidR="00BD1871" w:rsidRDefault="00BD1871">
      <w:pPr>
        <w:pStyle w:val="SpeakerPara"/>
        <w:rPr>
          <w:rFonts w:cs="Arial"/>
        </w:rPr>
      </w:pPr>
    </w:p>
    <w:p w14:paraId="79474D01" w14:textId="77777777" w:rsidR="002D73EF" w:rsidRDefault="002D73EF" w:rsidP="002D73EF">
      <w:pPr>
        <w:spacing w:after="160"/>
      </w:pPr>
      <w:r>
        <w:rPr>
          <w:b/>
        </w:rPr>
        <w:t xml:space="preserve">Interviewer: </w:t>
      </w:r>
      <w:r>
        <w:t>Okay, first and last name.</w:t>
      </w:r>
    </w:p>
    <w:p w14:paraId="3F622004" w14:textId="77777777" w:rsidR="002D73EF" w:rsidRDefault="002D73EF" w:rsidP="002D73EF">
      <w:pPr>
        <w:spacing w:after="160"/>
      </w:pPr>
      <w:r>
        <w:rPr>
          <w:b/>
        </w:rPr>
        <w:t xml:space="preserve">Interviewee: </w:t>
      </w:r>
      <w:r>
        <w:t>My name is Natalija Hahn.</w:t>
      </w:r>
    </w:p>
    <w:p w14:paraId="32730EA6" w14:textId="77777777" w:rsidR="002D73EF" w:rsidRDefault="002D73EF" w:rsidP="002D73EF">
      <w:pPr>
        <w:spacing w:after="160"/>
      </w:pPr>
      <w:r>
        <w:rPr>
          <w:b/>
        </w:rPr>
        <w:t xml:space="preserve">Interviewer: </w:t>
      </w:r>
      <w:r>
        <w:t>What was your diet like in childhood? Do you remember any specific dishes, ingredients that were typical for your hometown?</w:t>
      </w:r>
    </w:p>
    <w:p w14:paraId="0305BDF1" w14:textId="77777777" w:rsidR="002D73EF" w:rsidRDefault="002D73EF" w:rsidP="002D73EF">
      <w:pPr>
        <w:spacing w:after="160"/>
      </w:pPr>
      <w:r>
        <w:rPr>
          <w:b/>
        </w:rPr>
        <w:t xml:space="preserve">Interviewee: </w:t>
      </w:r>
      <w:r>
        <w:t xml:space="preserve">Our food in childhood was nothing different than it is now. The only thing I remember most from that childhood regarding food is this: when grandma and grandpa were home, because they otherwise lived in Austria. We just had, every morning, to eat macaroni soup. Just simple: water, Vegeta, and macaroni. Otherwise, just nothing special. Actually, all the same as now. </w:t>
      </w:r>
      <w:proofErr w:type="gramStart"/>
      <w:r>
        <w:t>So</w:t>
      </w:r>
      <w:proofErr w:type="gramEnd"/>
      <w:r>
        <w:t xml:space="preserve"> meat, vegetables. All the same. There was nothing that would be any kind of shortage.</w:t>
      </w:r>
    </w:p>
    <w:p w14:paraId="0E546C8B" w14:textId="77777777" w:rsidR="002D73EF" w:rsidRDefault="002D73EF" w:rsidP="002D73EF">
      <w:pPr>
        <w:spacing w:after="160"/>
      </w:pPr>
      <w:r>
        <w:rPr>
          <w:b/>
        </w:rPr>
        <w:t xml:space="preserve">Interviewer: </w:t>
      </w:r>
      <w:r>
        <w:t>If you remember childhood, how did you experience, for instance, food during holidays: Christmas, Easter, also some fasting sometimes? What memories do you associate with holiday food?</w:t>
      </w:r>
    </w:p>
    <w:p w14:paraId="57D4C77F" w14:textId="77777777" w:rsidR="002D73EF" w:rsidRDefault="002D73EF" w:rsidP="002D73EF">
      <w:pPr>
        <w:spacing w:after="160"/>
      </w:pPr>
      <w:r>
        <w:rPr>
          <w:b/>
        </w:rPr>
        <w:t xml:space="preserve">Interviewee: </w:t>
      </w:r>
      <w:r>
        <w:t xml:space="preserve">Regarding holidays... For Christmas, it was always the case that it was mandatory that we had several types of dishes. But for Christmas, we always ate beef steaks in sauce, some pork roast, fries, rice, salad, and mandatory soup. It </w:t>
      </w:r>
      <w:proofErr w:type="gramStart"/>
      <w:r>
        <w:t>wasn't</w:t>
      </w:r>
      <w:proofErr w:type="gramEnd"/>
      <w:r>
        <w:t xml:space="preserve"> always just one thing. For Easter, well, just exactly the same as everyone else. Everything that belongs to Easter. For fasting, we actually only had that fast that was for Easter, nothing else.</w:t>
      </w:r>
    </w:p>
    <w:p w14:paraId="18F62A0E" w14:textId="77777777" w:rsidR="002D73EF" w:rsidRDefault="002D73EF" w:rsidP="002D73EF">
      <w:pPr>
        <w:spacing w:after="160"/>
      </w:pPr>
      <w:r>
        <w:rPr>
          <w:b/>
        </w:rPr>
        <w:t xml:space="preserve">Interviewer: </w:t>
      </w:r>
      <w:r>
        <w:t>What memories do you associate with holidays in childhood? Was it a time of joy? What are the memories?</w:t>
      </w:r>
    </w:p>
    <w:p w14:paraId="36B82989" w14:textId="77777777" w:rsidR="002D73EF" w:rsidRDefault="002D73EF" w:rsidP="002D73EF">
      <w:pPr>
        <w:spacing w:after="160"/>
      </w:pPr>
      <w:r>
        <w:rPr>
          <w:b/>
        </w:rPr>
        <w:t xml:space="preserve">Interviewee: </w:t>
      </w:r>
      <w:r>
        <w:t>It was something most beautiful, because we were all together then. Grandma and grandpa also came home from Austria. Over time, also aunt, uncle, and cousins. Christmas was earlier, I think, nicer than it is now.</w:t>
      </w:r>
    </w:p>
    <w:p w14:paraId="521E4D6D" w14:textId="77777777" w:rsidR="002D73EF" w:rsidRDefault="002D73EF" w:rsidP="002D73EF">
      <w:pPr>
        <w:spacing w:after="160"/>
      </w:pPr>
      <w:r>
        <w:rPr>
          <w:b/>
        </w:rPr>
        <w:t xml:space="preserve">Interviewer: </w:t>
      </w:r>
      <w:r>
        <w:t>Why so?</w:t>
      </w:r>
    </w:p>
    <w:p w14:paraId="6F8D3493" w14:textId="77777777" w:rsidR="002D73EF" w:rsidRDefault="002D73EF" w:rsidP="002D73EF">
      <w:pPr>
        <w:spacing w:after="160"/>
      </w:pPr>
      <w:r>
        <w:rPr>
          <w:b/>
        </w:rPr>
        <w:t xml:space="preserve">Interviewee: </w:t>
      </w:r>
      <w:r>
        <w:t xml:space="preserve">I </w:t>
      </w:r>
      <w:proofErr w:type="gramStart"/>
      <w:r>
        <w:t>don't</w:t>
      </w:r>
      <w:proofErr w:type="gramEnd"/>
      <w:r>
        <w:t xml:space="preserve"> know, that feeling </w:t>
      </w:r>
      <w:proofErr w:type="gramStart"/>
      <w:r>
        <w:t>isn't</w:t>
      </w:r>
      <w:proofErr w:type="gramEnd"/>
      <w:r>
        <w:t xml:space="preserve"> there anymore: "Wow, it's Christmas."</w:t>
      </w:r>
    </w:p>
    <w:p w14:paraId="1726CD69" w14:textId="77777777" w:rsidR="002D73EF" w:rsidRDefault="002D73EF" w:rsidP="002D73EF">
      <w:pPr>
        <w:spacing w:after="160"/>
      </w:pPr>
      <w:r>
        <w:rPr>
          <w:b/>
        </w:rPr>
        <w:t xml:space="preserve">Interviewer: </w:t>
      </w:r>
      <w:r>
        <w:t>What about health and nutrition in childhood? How did your parents take care of health through food, perhaps also with home remedies?</w:t>
      </w:r>
    </w:p>
    <w:p w14:paraId="46A2FF19" w14:textId="77777777" w:rsidR="002D73EF" w:rsidRDefault="002D73EF" w:rsidP="002D73EF">
      <w:pPr>
        <w:spacing w:after="160"/>
      </w:pPr>
      <w:r>
        <w:rPr>
          <w:b/>
        </w:rPr>
        <w:t xml:space="preserve">Interviewee: </w:t>
      </w:r>
      <w:r>
        <w:t xml:space="preserve">Regarding food, it was like this, because they told us: "If you don't eat soup and if you don't eat the carrot, you won't see well and you will be sick." That was the thing that we had to eat every day. Otherwise, we liked macaroni soup, but when some kind of fried soup came, milk soup, that just </w:t>
      </w:r>
      <w:proofErr w:type="gramStart"/>
      <w:r>
        <w:t>wasn't</w:t>
      </w:r>
      <w:proofErr w:type="gramEnd"/>
      <w:r>
        <w:t xml:space="preserve"> for us, we </w:t>
      </w:r>
      <w:proofErr w:type="gramStart"/>
      <w:r>
        <w:t>didn't</w:t>
      </w:r>
      <w:proofErr w:type="gramEnd"/>
      <w:r>
        <w:t xml:space="preserve"> like it. With that, they maintained that we should stay healthy if we ate more fruit, vegetables, and soup.</w:t>
      </w:r>
    </w:p>
    <w:p w14:paraId="762146A2" w14:textId="77777777" w:rsidR="002D73EF" w:rsidRDefault="002D73EF" w:rsidP="002D73EF">
      <w:pPr>
        <w:spacing w:after="160"/>
      </w:pPr>
      <w:r>
        <w:rPr>
          <w:b/>
        </w:rPr>
        <w:t xml:space="preserve">Interviewer: </w:t>
      </w:r>
      <w:r>
        <w:t>What about later, when you became an adult? Do you now take care of your health regarding diet?</w:t>
      </w:r>
    </w:p>
    <w:p w14:paraId="759FABE9" w14:textId="77777777" w:rsidR="002D73EF" w:rsidRDefault="002D73EF" w:rsidP="002D73EF">
      <w:pPr>
        <w:spacing w:after="160"/>
      </w:pPr>
      <w:r>
        <w:rPr>
          <w:b/>
        </w:rPr>
        <w:lastRenderedPageBreak/>
        <w:t xml:space="preserve">Interviewee: </w:t>
      </w:r>
      <w:r>
        <w:t xml:space="preserve">Currently, yes, because I have certain health issues and I have to have a strict diet. Nothing fatty, nothing fried in oil, no fresh vegetables and fresh fruit. Now I have realized that because I </w:t>
      </w:r>
      <w:proofErr w:type="gramStart"/>
      <w:r>
        <w:t>didn't</w:t>
      </w:r>
      <w:proofErr w:type="gramEnd"/>
      <w:r>
        <w:t xml:space="preserve"> take care of it all these years, my condition worsened. Only now do I see what healthy food actually does.</w:t>
      </w:r>
    </w:p>
    <w:p w14:paraId="0992FB9D" w14:textId="77777777" w:rsidR="002D73EF" w:rsidRDefault="002D73EF" w:rsidP="002D73EF">
      <w:pPr>
        <w:spacing w:after="160"/>
      </w:pPr>
      <w:r>
        <w:rPr>
          <w:b/>
        </w:rPr>
        <w:t xml:space="preserve">Interviewer: </w:t>
      </w:r>
      <w:r>
        <w:t>So now, when there are health issues. What about in the past, when you were sick, what importance did you attribute to food then? Did food really influence health that much?</w:t>
      </w:r>
    </w:p>
    <w:p w14:paraId="66CB7426" w14:textId="77777777" w:rsidR="002D73EF" w:rsidRDefault="002D73EF" w:rsidP="002D73EF">
      <w:pPr>
        <w:spacing w:after="160"/>
      </w:pPr>
      <w:r>
        <w:rPr>
          <w:b/>
        </w:rPr>
        <w:t xml:space="preserve">Interviewee: </w:t>
      </w:r>
      <w:r>
        <w:t xml:space="preserve">I think it had great importance. Even before, and now too. But when I was smaller, I </w:t>
      </w:r>
      <w:proofErr w:type="gramStart"/>
      <w:r>
        <w:t>didn't</w:t>
      </w:r>
      <w:proofErr w:type="gramEnd"/>
      <w:r>
        <w:t xml:space="preserve"> pay that much attention to it. Others around me did, but I </w:t>
      </w:r>
      <w:proofErr w:type="gramStart"/>
      <w:r>
        <w:t>didn't</w:t>
      </w:r>
      <w:proofErr w:type="gramEnd"/>
      <w:r>
        <w:t>.</w:t>
      </w:r>
    </w:p>
    <w:p w14:paraId="2633C5E6" w14:textId="77777777" w:rsidR="002D73EF" w:rsidRDefault="002D73EF" w:rsidP="002D73EF">
      <w:pPr>
        <w:spacing w:after="160"/>
      </w:pPr>
      <w:r>
        <w:rPr>
          <w:b/>
        </w:rPr>
        <w:t xml:space="preserve">Interviewer: </w:t>
      </w:r>
      <w:r>
        <w:t>How did moving, if you moved at all, influence your dietary habits? Did you change anything when you moved?</w:t>
      </w:r>
    </w:p>
    <w:p w14:paraId="2B3BD834" w14:textId="77777777" w:rsidR="002D73EF" w:rsidRDefault="002D73EF" w:rsidP="002D73EF">
      <w:pPr>
        <w:spacing w:after="160"/>
      </w:pPr>
      <w:r>
        <w:rPr>
          <w:b/>
        </w:rPr>
        <w:t xml:space="preserve">Interviewee: </w:t>
      </w:r>
      <w:r>
        <w:t xml:space="preserve">I lived for two years in Austria. And actually, my cooking and dietary habits </w:t>
      </w:r>
      <w:proofErr w:type="gramStart"/>
      <w:r>
        <w:t>didn't</w:t>
      </w:r>
      <w:proofErr w:type="gramEnd"/>
      <w:r>
        <w:t xml:space="preserve"> change at all. Everything was actually the same. Except for things that grandma and grandpa knew how to cook, and I maybe still </w:t>
      </w:r>
      <w:proofErr w:type="gramStart"/>
      <w:r>
        <w:t>don't</w:t>
      </w:r>
      <w:proofErr w:type="gramEnd"/>
      <w:r>
        <w:t xml:space="preserve"> know how to cook them today. That was missing then. Otherwise, it was all the same.</w:t>
      </w:r>
    </w:p>
    <w:p w14:paraId="31E21FF4" w14:textId="77777777" w:rsidR="002D73EF" w:rsidRDefault="002D73EF" w:rsidP="002D73EF">
      <w:pPr>
        <w:spacing w:after="160"/>
      </w:pPr>
      <w:r>
        <w:rPr>
          <w:b/>
        </w:rPr>
        <w:t xml:space="preserve">Interviewer: </w:t>
      </w:r>
      <w:proofErr w:type="gramStart"/>
      <w:r>
        <w:t>Also</w:t>
      </w:r>
      <w:proofErr w:type="gramEnd"/>
      <w:r>
        <w:t xml:space="preserve"> for holidays, were you preparing the same food as at home, when you lived on your own?</w:t>
      </w:r>
    </w:p>
    <w:p w14:paraId="4AF09E0B" w14:textId="77777777" w:rsidR="002D73EF" w:rsidRDefault="002D73EF" w:rsidP="002D73EF">
      <w:pPr>
        <w:spacing w:after="160"/>
      </w:pPr>
      <w:r>
        <w:rPr>
          <w:b/>
        </w:rPr>
        <w:t xml:space="preserve">Interviewee: </w:t>
      </w:r>
      <w:r>
        <w:t xml:space="preserve">No. Basically, I tried, but it </w:t>
      </w:r>
      <w:proofErr w:type="gramStart"/>
      <w:r>
        <w:t>doesn't</w:t>
      </w:r>
      <w:proofErr w:type="gramEnd"/>
      <w:r>
        <w:t xml:space="preserve"> have the same taste as when someone else of ours makes it. It </w:t>
      </w:r>
      <w:proofErr w:type="gramStart"/>
      <w:r>
        <w:t>wasn't</w:t>
      </w:r>
      <w:proofErr w:type="gramEnd"/>
      <w:r>
        <w:t xml:space="preserve"> the same.</w:t>
      </w:r>
    </w:p>
    <w:p w14:paraId="0BEBF400" w14:textId="77777777" w:rsidR="002D73EF" w:rsidRDefault="002D73EF" w:rsidP="002D73EF">
      <w:pPr>
        <w:spacing w:after="160"/>
      </w:pPr>
      <w:r>
        <w:rPr>
          <w:b/>
        </w:rPr>
        <w:t xml:space="preserve">Interviewer: </w:t>
      </w:r>
      <w:r>
        <w:t>Which traditional practices regarding food and health did you keep from your grandparents or parents? Is there anything like that that they taught you?</w:t>
      </w:r>
    </w:p>
    <w:p w14:paraId="75FC5BF8" w14:textId="77777777" w:rsidR="002D73EF" w:rsidRDefault="002D73EF" w:rsidP="002D73EF">
      <w:pPr>
        <w:spacing w:after="160"/>
      </w:pPr>
      <w:r>
        <w:rPr>
          <w:b/>
        </w:rPr>
        <w:t xml:space="preserve">Interviewee: </w:t>
      </w:r>
      <w:r>
        <w:t xml:space="preserve">The first thing they taught me is that you have to, as I said, eat soup every day. Mandatory. I transferred this to my children too. For breakfast, they have </w:t>
      </w:r>
      <w:proofErr w:type="gramStart"/>
      <w:r>
        <w:t>soup</w:t>
      </w:r>
      <w:proofErr w:type="gramEnd"/>
      <w:r>
        <w:t xml:space="preserve"> every day, because if </w:t>
      </w:r>
      <w:proofErr w:type="gramStart"/>
      <w:r>
        <w:t>there's</w:t>
      </w:r>
      <w:proofErr w:type="gramEnd"/>
      <w:r>
        <w:t xml:space="preserve"> no soup, </w:t>
      </w:r>
      <w:proofErr w:type="gramStart"/>
      <w:r>
        <w:t>there's</w:t>
      </w:r>
      <w:proofErr w:type="gramEnd"/>
      <w:r>
        <w:t xml:space="preserve"> nothing else. And I kept the fact that there must be a cooked meal every day. Not that there would be dry food, but actually a cooked meal.</w:t>
      </w:r>
    </w:p>
    <w:p w14:paraId="6D612D3B" w14:textId="77777777" w:rsidR="002D73EF" w:rsidRDefault="002D73EF" w:rsidP="002D73EF">
      <w:pPr>
        <w:spacing w:after="160"/>
      </w:pPr>
      <w:r>
        <w:rPr>
          <w:b/>
        </w:rPr>
        <w:t xml:space="preserve">Interviewer: </w:t>
      </w:r>
      <w:r>
        <w:t xml:space="preserve">So... </w:t>
      </w:r>
      <w:proofErr w:type="gramStart"/>
      <w:r>
        <w:t>let's</w:t>
      </w:r>
      <w:proofErr w:type="gramEnd"/>
      <w:r>
        <w:t xml:space="preserve"> ask this question again. Are you passing on this knowledge regarding health to your children, even now when you are sick? Are you cooking healthier for them too?</w:t>
      </w:r>
    </w:p>
    <w:p w14:paraId="44111F1A" w14:textId="77777777" w:rsidR="002D73EF" w:rsidRDefault="002D73EF" w:rsidP="002D73EF">
      <w:pPr>
        <w:spacing w:after="160"/>
      </w:pPr>
      <w:r>
        <w:rPr>
          <w:b/>
        </w:rPr>
        <w:t xml:space="preserve">Interviewee: </w:t>
      </w:r>
      <w:r>
        <w:t>Actually, I cook healthier for myself, because the children cannot accept everything yet. But I try, that they eat as healthily as possible.</w:t>
      </w:r>
    </w:p>
    <w:p w14:paraId="5FE30D39" w14:textId="77777777" w:rsidR="002D73EF" w:rsidRDefault="002D73EF" w:rsidP="002D73EF">
      <w:pPr>
        <w:spacing w:after="160"/>
      </w:pPr>
      <w:r>
        <w:rPr>
          <w:b/>
        </w:rPr>
        <w:t xml:space="preserve">Interviewer: </w:t>
      </w:r>
      <w:r>
        <w:t>What is your diet today? We have already said something. What do you actually eat, given the restrictions?</w:t>
      </w:r>
    </w:p>
    <w:p w14:paraId="247F2950" w14:textId="77777777" w:rsidR="002D73EF" w:rsidRDefault="002D73EF" w:rsidP="002D73EF">
      <w:pPr>
        <w:spacing w:after="160"/>
      </w:pPr>
      <w:r>
        <w:rPr>
          <w:b/>
        </w:rPr>
        <w:t xml:space="preserve">Interviewee: </w:t>
      </w:r>
      <w:r>
        <w:t xml:space="preserve">Actually, now at the moment, I can eat almost all meat, but it must not be fried in oil or heavily spiced. I must not eat, for example, the fatty part of pork ribs. I am not allowed that at all. </w:t>
      </w:r>
      <w:proofErr w:type="gramStart"/>
      <w:r>
        <w:t>Also</w:t>
      </w:r>
      <w:proofErr w:type="gramEnd"/>
      <w:r>
        <w:t xml:space="preserve"> mayonnaise in sandwiches or dry salami, I am not allowed. It simply </w:t>
      </w:r>
      <w:proofErr w:type="gramStart"/>
      <w:r>
        <w:t>doesn't</w:t>
      </w:r>
      <w:proofErr w:type="gramEnd"/>
      <w:r>
        <w:t xml:space="preserve"> work. I try to maintain these habits, but sometimes it is hard.</w:t>
      </w:r>
    </w:p>
    <w:p w14:paraId="3D60A13A" w14:textId="77777777" w:rsidR="002D73EF" w:rsidRDefault="002D73EF" w:rsidP="002D73EF">
      <w:pPr>
        <w:spacing w:after="160"/>
      </w:pPr>
      <w:r>
        <w:rPr>
          <w:b/>
        </w:rPr>
        <w:t xml:space="preserve">Interviewer: </w:t>
      </w:r>
      <w:r>
        <w:t>How do you understand the connection between food, holidays, and health today? Considering how you said it, how do you understand this connection? Is it interconnected? When is what eaten, how much is eaten? How is it prepared, how does this affect health?</w:t>
      </w:r>
    </w:p>
    <w:p w14:paraId="3F160CA1" w14:textId="77777777" w:rsidR="002D73EF" w:rsidRDefault="002D73EF" w:rsidP="002D73EF">
      <w:pPr>
        <w:spacing w:after="160"/>
      </w:pPr>
      <w:r>
        <w:rPr>
          <w:b/>
        </w:rPr>
        <w:t xml:space="preserve">Interviewee: </w:t>
      </w:r>
      <w:r>
        <w:t xml:space="preserve">Given that cooked food is cooked every day, it is, for example, already different on Sundays, because there </w:t>
      </w:r>
      <w:proofErr w:type="gramStart"/>
      <w:r>
        <w:t>isn't</w:t>
      </w:r>
      <w:proofErr w:type="gramEnd"/>
      <w:r>
        <w:t xml:space="preserve"> only one type of food then. </w:t>
      </w:r>
      <w:proofErr w:type="gramStart"/>
      <w:r>
        <w:t>It's</w:t>
      </w:r>
      <w:proofErr w:type="gramEnd"/>
      <w:r>
        <w:t xml:space="preserve"> not just, for example, fried meat, but it is additional. Regarding holidays, one can see exactly when they are, because then you </w:t>
      </w:r>
      <w:proofErr w:type="gramStart"/>
      <w:r>
        <w:t>don't</w:t>
      </w:r>
      <w:proofErr w:type="gramEnd"/>
      <w:r>
        <w:t xml:space="preserve"> have creamy pastries on the table every week, mulled wine, and similar. Then that is present. </w:t>
      </w:r>
      <w:proofErr w:type="gramStart"/>
      <w:r>
        <w:t>Also</w:t>
      </w:r>
      <w:proofErr w:type="gramEnd"/>
      <w:r>
        <w:t xml:space="preserve"> for Easter. We have a habit at home - I </w:t>
      </w:r>
      <w:proofErr w:type="gramStart"/>
      <w:r>
        <w:t>don't</w:t>
      </w:r>
      <w:proofErr w:type="gramEnd"/>
      <w:r>
        <w:t xml:space="preserve"> know if others do it like this - that on the day of the Easter breakfast we exchange sweets among children. </w:t>
      </w:r>
      <w:proofErr w:type="gramStart"/>
      <w:r>
        <w:t>So</w:t>
      </w:r>
      <w:proofErr w:type="gramEnd"/>
      <w:r>
        <w:t xml:space="preserve"> there is a lot of that during holidays, also unhealthy food. But that is at least once a year.</w:t>
      </w:r>
    </w:p>
    <w:p w14:paraId="0F98CC03" w14:textId="77777777" w:rsidR="00860113" w:rsidRPr="009A0437" w:rsidRDefault="00860113" w:rsidP="001B0844">
      <w:pPr>
        <w:rPr>
          <w:rFonts w:cs="Arial"/>
        </w:rPr>
      </w:pPr>
    </w:p>
    <w:sectPr w:rsidR="00860113" w:rsidRPr="009A0437" w:rsidSect="00034616">
      <w:headerReference w:type="default" r:id="rId8"/>
      <w:pgSz w:w="12240" w:h="15840"/>
      <w:pgMar w:top="1134" w:right="1417" w:bottom="1134" w:left="1417"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DB75E93" w14:textId="77777777" w:rsidR="00D938AA" w:rsidRDefault="00D938AA" w:rsidP="009A0437">
      <w:pPr>
        <w:spacing w:after="0" w:line="240" w:lineRule="auto"/>
      </w:pPr>
      <w:r>
        <w:separator/>
      </w:r>
    </w:p>
  </w:endnote>
  <w:endnote w:type="continuationSeparator" w:id="0">
    <w:p w14:paraId="2972DF1F" w14:textId="77777777" w:rsidR="00D938AA" w:rsidRDefault="00D938AA" w:rsidP="009A043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notTrueType/>
    <w:pitch w:val="fixed"/>
    <w:sig w:usb0="00000001" w:usb1="08070000" w:usb2="00000010" w:usb3="00000000" w:csb0="00020000" w:csb1="00000000"/>
  </w:font>
  <w:font w:name="Courier">
    <w:panose1 w:val="00000000000000000000"/>
    <w:charset w:val="00"/>
    <w:family w:val="auto"/>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79BE9E1" w14:textId="77777777" w:rsidR="00D938AA" w:rsidRDefault="00D938AA" w:rsidP="009A0437">
      <w:pPr>
        <w:spacing w:after="0" w:line="240" w:lineRule="auto"/>
      </w:pPr>
      <w:r>
        <w:separator/>
      </w:r>
    </w:p>
  </w:footnote>
  <w:footnote w:type="continuationSeparator" w:id="0">
    <w:p w14:paraId="59098DBF" w14:textId="77777777" w:rsidR="00D938AA" w:rsidRDefault="00D938AA" w:rsidP="009A043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1486A3" w14:textId="3E24CE97" w:rsidR="009A0437" w:rsidRDefault="009A0437">
    <w:pPr>
      <w:pStyle w:val="Header"/>
    </w:pPr>
    <w:r>
      <w:rPr>
        <w:noProof/>
      </w:rPr>
      <w:drawing>
        <wp:anchor distT="0" distB="0" distL="114300" distR="114300" simplePos="0" relativeHeight="251658240" behindDoc="1" locked="0" layoutInCell="1" allowOverlap="1" wp14:anchorId="25163C3E" wp14:editId="3E7C5EC3">
          <wp:simplePos x="0" y="0"/>
          <wp:positionH relativeFrom="column">
            <wp:posOffset>0</wp:posOffset>
          </wp:positionH>
          <wp:positionV relativeFrom="paragraph">
            <wp:posOffset>-426720</wp:posOffset>
          </wp:positionV>
          <wp:extent cx="5972810" cy="663575"/>
          <wp:effectExtent l="0" t="0" r="0" b="0"/>
          <wp:wrapNone/>
          <wp:docPr id="1886686949"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86686949" name="Picture 1886686949"/>
                  <pic:cNvPicPr/>
                </pic:nvPicPr>
                <pic:blipFill>
                  <a:blip r:embed="rId1"/>
                  <a:stretch>
                    <a:fillRect/>
                  </a:stretch>
                </pic:blipFill>
                <pic:spPr>
                  <a:xfrm>
                    <a:off x="0" y="0"/>
                    <a:ext cx="5972810" cy="663575"/>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16cid:durableId="148980079">
    <w:abstractNumId w:val="8"/>
  </w:num>
  <w:num w:numId="2" w16cid:durableId="1279534122">
    <w:abstractNumId w:val="6"/>
  </w:num>
  <w:num w:numId="3" w16cid:durableId="973372077">
    <w:abstractNumId w:val="5"/>
  </w:num>
  <w:num w:numId="4" w16cid:durableId="1047146354">
    <w:abstractNumId w:val="4"/>
  </w:num>
  <w:num w:numId="5" w16cid:durableId="1593394344">
    <w:abstractNumId w:val="7"/>
  </w:num>
  <w:num w:numId="6" w16cid:durableId="907617185">
    <w:abstractNumId w:val="3"/>
  </w:num>
  <w:num w:numId="7" w16cid:durableId="2004814742">
    <w:abstractNumId w:val="2"/>
  </w:num>
  <w:num w:numId="8" w16cid:durableId="548542120">
    <w:abstractNumId w:val="1"/>
  </w:num>
  <w:num w:numId="9" w16cid:durableId="158534110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7"/>
  <w:proofState w:spelling="clean" w:grammar="clean"/>
  <w:defaultTabStop w:val="720"/>
  <w:characterSpacingControl w:val="doNotCompress"/>
  <w:savePreviewPicture/>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6063C"/>
    <w:rsid w:val="0015074B"/>
    <w:rsid w:val="001B0844"/>
    <w:rsid w:val="002625A5"/>
    <w:rsid w:val="0029639D"/>
    <w:rsid w:val="002D73EF"/>
    <w:rsid w:val="00326F90"/>
    <w:rsid w:val="00577296"/>
    <w:rsid w:val="005F43D4"/>
    <w:rsid w:val="006F1718"/>
    <w:rsid w:val="007741D1"/>
    <w:rsid w:val="00794E93"/>
    <w:rsid w:val="00824878"/>
    <w:rsid w:val="00860113"/>
    <w:rsid w:val="008D6685"/>
    <w:rsid w:val="009A0437"/>
    <w:rsid w:val="00AA1D8D"/>
    <w:rsid w:val="00B47730"/>
    <w:rsid w:val="00BD1871"/>
    <w:rsid w:val="00CB0664"/>
    <w:rsid w:val="00D75E18"/>
    <w:rsid w:val="00D938AA"/>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642EA7C3"/>
  <w14:defaultImageDpi w14:val="300"/>
  <w15:docId w15:val="{2D912FB5-0CBA-5B43-A6DD-6F7E747601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pPr>
      <w:spacing w:after="120"/>
    </w:pPr>
    <w:rPr>
      <w:rFonts w:ascii="Arial" w:eastAsia="Arial" w:hAnsi="Arial"/>
    </w:rPr>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b/>
      <w:color w:val="17365D" w:themeColor="text2" w:themeShade="BF"/>
      <w:spacing w:val="5"/>
      <w:kern w:val="28"/>
      <w:sz w:val="3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ind w:left="360"/>
      <w:contextualSpacing/>
    </w:pPr>
  </w:style>
  <w:style w:type="paragraph" w:styleId="ListContinue2">
    <w:name w:val="List Continue 2"/>
    <w:basedOn w:val="Normal"/>
    <w:uiPriority w:val="99"/>
    <w:unhideWhenUsed/>
    <w:rsid w:val="0029639D"/>
    <w:pPr>
      <w:ind w:left="720"/>
      <w:contextualSpacing/>
    </w:pPr>
  </w:style>
  <w:style w:type="paragraph" w:styleId="ListContinue3">
    <w:name w:val="List Continue 3"/>
    <w:basedOn w:val="Normal"/>
    <w:uiPriority w:val="99"/>
    <w:unhideWhenUsed/>
    <w:rsid w:val="0029639D"/>
    <w:pPr>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SpeakerPara">
    <w:name w:val="SpeakerPara"/>
    <w:basedOn w:val="Normal"/>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925</Words>
  <Characters>5274</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Transcript: Interview with Marcel Baranja</vt:lpstr>
    </vt:vector>
  </TitlesOfParts>
  <Manager/>
  <Company/>
  <LinksUpToDate>false</LinksUpToDate>
  <CharactersWithSpaces>6187</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Transcript: Interview with Marcel Baranja</dc:title>
  <dc:subject/>
  <dc:creator>Microsoft Office User</dc:creator>
  <cp:keywords/>
  <dc:description>generated by python-docx</dc:description>
  <cp:lastModifiedBy>Microsoft Office User</cp:lastModifiedBy>
  <cp:revision>3</cp:revision>
  <dcterms:created xsi:type="dcterms:W3CDTF">2026-05-28T08:07:00Z</dcterms:created>
  <dcterms:modified xsi:type="dcterms:W3CDTF">2026-05-28T08:08:00Z</dcterms:modified>
  <cp:category/>
</cp:coreProperties>
</file>